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 прилеглої території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Ювілейний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40-Б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39B" w:rsidRPr="00F1639B">
        <w:rPr>
          <w:rFonts w:ascii="Times New Roman" w:eastAsia="Times New Roman" w:hAnsi="Times New Roman"/>
          <w:sz w:val="28"/>
          <w:szCs w:val="28"/>
          <w:lang w:eastAsia="ru-RU"/>
        </w:rPr>
        <w:t>UA-2021-05-18-002771-c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 прилеглої території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DC111D" w:rsidRPr="00DC111D">
        <w:rPr>
          <w:rFonts w:ascii="Times New Roman" w:hAnsi="Times New Roman"/>
          <w:sz w:val="28"/>
          <w:szCs w:val="28"/>
        </w:rPr>
        <w:t>1</w:t>
      </w:r>
      <w:r w:rsidR="00F1639B">
        <w:rPr>
          <w:rFonts w:ascii="Times New Roman" w:hAnsi="Times New Roman"/>
          <w:sz w:val="28"/>
          <w:szCs w:val="28"/>
        </w:rPr>
        <w:t>74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F1639B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F1639B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165 246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39B">
        <w:rPr>
          <w:rFonts w:ascii="Times New Roman" w:eastAsia="Times New Roman" w:hAnsi="Times New Roman"/>
          <w:sz w:val="28"/>
          <w:szCs w:val="28"/>
          <w:lang w:eastAsia="ru-RU"/>
        </w:rPr>
        <w:t>165 246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1639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76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2021-05-18T14:47:00Z</dcterms:modified>
</cp:coreProperties>
</file>